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立原正秋全集 14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本书出售、求购地址：https://www.jiaokey.com/book/detail/40459643.html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关键词搜索：https://www.jiaokey.com/tag/立原正秋全集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