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農協月へ行く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農協月へ行く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关键词搜索：https://www.jiaokey.com/tag/農協月へ行く.html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