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海辺の告白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海辺の告白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本书出售、求购地址：https://www.jiaokey.com/book/detail/40459864.html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关键词搜索：https://www.jiaokey.com/tag/海辺の告白.html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