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书名：夜の声</w:t>
      </w:r>
    </w:p>
    <w:p>
      <w:r>
        <w:t>作者：笹沢左保</w:t>
      </w:r>
    </w:p>
    <w:p>
      <w:r>
        <w:t>出版社：アサヒ芸能出版</w:t>
      </w:r>
    </w:p>
    <w:p>
      <w:r>
        <w:t>出版日期：1963.04</w:t>
      </w:r>
    </w:p>
    <w:p>
      <w:r>
        <w:t>总页数：224</w:t>
      </w:r>
    </w:p>
    <w:p>
      <w:r>
        <w:t>更多请访问教客网: www.jiaokey.com</w:t>
      </w:r>
    </w:p>
    <w:p>
      <w:r>
        <w:t>夜の声 评论地址：https://www.jiaokey.com/book/detail/40459908.html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