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虚航船団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虚航船団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本书出售、求购地址：https://www.jiaokey.com/book/detail/40459990.html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关键词搜索：https://www.jiaokey.com/tag/虚航船団.html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