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歌舞伎·浄瑠璃集 仮名手本忠臣蔵</w:t>
      </w:r>
    </w:p>
    <w:p>
      <w:r>
        <w:rPr>
          <w:rFonts w:ascii="宋体" w:hAnsi="宋体" w:eastAsia="宋体"/>
          <w:sz w:val="24"/>
        </w:rPr>
        <w:t>杉山誠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歌舞伎·浄瑠璃集 仮名手本忠臣蔵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本书出售、求购地址：https://www.jiaokey.com/book/detail/40460140.html</w:t>
      </w:r>
    </w:p>
    <w:p>
      <w:r>
        <w:t>更多相关图书推荐：https://www.jiaokey.com</w:t>
      </w:r>
    </w:p>
    <w:p>
      <w:r>
        <w:t>杉山誠 其他作品：https://www.jiaokey.com/tag/杉山誠.html</w:t>
      </w:r>
    </w:p>
    <w:p>
      <w:r>
        <w:t>河出書房新社 出版图书：https://www.jiaokey.com/tag/河出書房新社.html</w:t>
      </w:r>
    </w:p>
    <w:p>
      <w:r>
        <w:t>关键词搜索：https://www.jiaokey.com/tag/歌舞伎·浄瑠璃集 仮名手本忠臣蔵.html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