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佐久間象山·吉田松陰·高杉晋作·原敬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佐久間象山·吉田松陰·高杉晋作·原敬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本书出售、求购地址：https://www.jiaokey.com/book/detail/40460210.html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关键词搜索：https://www.jiaokey.com/tag/佐久間象山·吉田松陰·高杉晋作·原敬.html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