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龍虎八天狗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龍虎八天狗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本书出售、求购地址：https://www.jiaokey.com/book/detail/40460375.html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关键词搜索：https://www.jiaokey.com/tag/龍虎八天狗.html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