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黒革の手帖 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黒革の手帖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本书出售、求购地址：https://www.jiaokey.com/book/detail/40460673.html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关键词搜索：https://www.jiaokey.com/tag/黒革の手帖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