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女社長に乾杯! 1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女社長に乾杯!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本书出售、求购地址：https://www.jiaokey.com/book/detail/40460698.html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关键词搜索：https://www.jiaokey.com/tag/女社長に乾杯!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