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檀一雄全集 3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檀一雄全集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本书出售、求购地址：https://www.jiaokey.com/book/detail/40460893.html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关键词搜索：https://www.jiaokey.com/tag/檀一雄全集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