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檀一雄全集 7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檀一雄全集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本书出售、求购地址：https://www.jiaokey.com/book/detail/40460896.html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关键词搜索：https://www.jiaokey.com/tag/檀一雄全集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