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野間宏·武田泰淳集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野間宏·武田泰淳集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本书出售、求购地址：https://www.jiaokey.com/book/detail/40461125.html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关键词搜索：https://www.jiaokey.com/tag/野間宏·武田泰淳集.html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