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安部公房集 安部公房集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安部公房集 安部公房集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本书出售、求购地址：https://www.jiaokey.com/book/detail/40461593.html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关键词搜索：https://www.jiaokey.com/tag/安部公房集 安部公房集.html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