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おれに関する噂 蝶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おれに関する噂 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本书出售、求购地址：https://www.jiaokey.com/book/detail/40462437.html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关键词搜索：https://www.jiaokey.com/tag/おれに関する噂 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