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幻想薔薇都市 まぼろしのばらのまちにて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幻想薔薇都市 まぼろしのばらのまちにて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本书出售、求购地址：https://www.jiaokey.com/book/detail/40463282.html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关键词搜索：https://www.jiaokey.com/tag/幻想薔薇都市 まぼろしのばらのまちにて.html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