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ころんでも夢は大きく 写真家·下岡蓮杖と日本の夜明け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ころんでも夢は大きく 写真家·下岡蓮杖と日本の夜明け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本书出售、求购地址：https://www.jiaokey.com/book/detail/40463371.html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あすなろ書房 出版图书：https://www.jiaokey.com/tag/あすなろ書房.html</w:t>
      </w:r>
    </w:p>
    <w:p>
      <w:r>
        <w:t>关键词搜索：https://www.jiaokey.com/tag/ころんでも夢は大きく 写真家·下岡蓮杖と日本の夜明け.html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