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桜の樹の下で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桜の樹の下で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本书出售、求购地址：https://www.jiaokey.com/book/detail/40463377.html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关键词搜索：https://www.jiaokey.com/tag/桜の樹の下で.html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