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薔薇と荊の細道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薔薇と荊の細道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本书出售、求购地址：https://www.jiaokey.com/book/detail/40463852.html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关键词搜索：https://www.jiaokey.com/tag/薔薇と荊の細道.html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