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冬のかたみに·夢は枯野を 埋葬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冬のかたみに·夢は枯野を 埋葬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本书出售、求购地址：https://www.jiaokey.com/book/detail/40464187.html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关键词搜索：https://www.jiaokey.com/tag/冬のかたみに·夢は枯野を 埋葬.html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