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愛の終りの時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愛の終りの時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本书出售、求购地址：https://www.jiaokey.com/book/detail/40464233.html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关键词搜索：https://www.jiaokey.com/tag/愛の終りの時.html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