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夜に迷って 長編推理小説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夜に迷って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本书出售、求购地址：https://www.jiaokey.com/book/detail/40464337.html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关键词搜索：https://www.jiaokey.com/tag/夜に迷って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