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怪盗天空に消ゆ 幻説銀座八丁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怪盗天空に消ゆ 幻説銀座八丁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徳間オリオン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本书出售、求购地址：https://www.jiaokey.com/book/detail/40464374.html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徳間オリオン 出版图书：https://www.jiaokey.com/tag/徳間オリオン.html</w:t>
      </w:r>
    </w:p>
    <w:p>
      <w:r>
        <w:t>关键词搜索：https://www.jiaokey.com/tag/怪盗天空に消ゆ 幻説銀座八丁.html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