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歪んだ複写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歪んだ複写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本书出售、求购地址：https://www.jiaokey.com/book/detail/40464409.html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关键词搜索：https://www.jiaokey.com/tag/歪んだ複写.html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