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清富記 蟋蟀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清富記 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本书出售、求购地址：https://www.jiaokey.com/book/detail/40464978.html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关键词搜索：https://www.jiaokey.com/tag/清富記 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