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グッド·バイ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グッド·バイ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本书出售、求购地址：https://www.jiaokey.com/book/detail/40464982.html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关键词搜索：https://www.jiaokey.com/tag/グッド·バイ.html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