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闇の狩人 1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闇の狩人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本书出售、求购地址：https://www.jiaokey.com/book/detail/40465009.html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关键词搜索：https://www.jiaokey.com/tag/闇の狩人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