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冥途の家族 地蔵和讃仕方咄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冥途の家族 地蔵和讃仕方咄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本书出售、求购地址：https://www.jiaokey.com/book/detail/40465218.html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講談社 出版图书：https://www.jiaokey.com/tag/講談社.html</w:t>
      </w:r>
    </w:p>
    <w:p>
      <w:r>
        <w:t>关键词搜索：https://www.jiaokey.com/tag/冥途の家族 地蔵和讃仕方咄.html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