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僕たちの失敗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僕たちの失敗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本书出售、求购地址：https://www.jiaokey.com/book/detail/40465246.html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关键词搜索：https://www.jiaokey.com/tag/僕たちの失敗.html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