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典子の生きかた 小説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典子の生きかた 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本书出售、求购地址：https://www.jiaokey.com/book/detail/40465276.html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关键词搜索：https://www.jiaokey.com/tag/典子の生きかた 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