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愉しかりし年月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愉しかりし年月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本书出售、求购地址：https://www.jiaokey.com/book/detail/40465304.html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关键词搜索：https://www.jiaokey.com/tag/愉しかりし年月.html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