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ダンナさまヒマラヤへ行く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ダンナさまヒマラヤへ行く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本书出售、求购地址：https://www.jiaokey.com/book/detail/40465355.html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关键词搜索：https://www.jiaokey.com/tag/ダンナさまヒマラヤへ行く.html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