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花のいのち·女の部屋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花のいのち·女の部屋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本书出售、求购地址：https://www.jiaokey.com/book/detail/40465452.html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关键词搜索：https://www.jiaokey.com/tag/花のいのち·女の部屋.html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