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宮殿に住む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宮殿に住む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本书出售、求购地址：https://www.jiaokey.com/book/detail/40465648.html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关键词搜索：https://www.jiaokey.com/tag/宮殿に住む.html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