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エディプスの恋人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エディプスの恋人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本书出售、求购地址：https://www.jiaokey.com/book/detail/40465717.html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关键词搜索：https://www.jiaokey.com/tag/エディプスの恋人.html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