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夜明けの英雄たち 小説·加波山事件</w:t>
      </w:r>
    </w:p>
    <w:p>
      <w:r>
        <w:rPr>
          <w:rFonts w:ascii="宋体" w:hAnsi="宋体" w:eastAsia="宋体"/>
          <w:sz w:val="24"/>
        </w:rPr>
        <w:t>真鍋元之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夜明けの英雄たち 小説·加波山事件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真鍋元之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本书出售、求购地址：https://www.jiaokey.com/book/detail/40465854.html</w:t>
      </w:r>
    </w:p>
    <w:p>
      <w:r>
        <w:t>更多相关图书推荐：https://www.jiaokey.com</w:t>
      </w:r>
    </w:p>
    <w:p>
      <w:r>
        <w:t>真鍋元之 其他作品：https://www.jiaokey.com/tag/真鍋元之.html</w:t>
      </w:r>
    </w:p>
    <w:p>
      <w:r>
        <w:t>学芸書林 出版图书：https://www.jiaokey.com/tag/学芸書林.html</w:t>
      </w:r>
    </w:p>
    <w:p>
      <w:r>
        <w:t>关键词搜索：https://www.jiaokey.com/tag/夜明けの英雄たち 小説·加波山事件.html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