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书名：夜行列車の女 夜行列車の女</w:t>
      </w:r>
    </w:p>
    <w:p>
      <w:r>
        <w:t>作者：西村京太郎</w:t>
      </w:r>
    </w:p>
    <w:p>
      <w:r>
        <w:t>出版社：徳間書店</w:t>
      </w:r>
    </w:p>
    <w:p>
      <w:r>
        <w:t>出版日期：1999</w:t>
      </w:r>
    </w:p>
    <w:p>
      <w:r>
        <w:t>总页数：234</w:t>
      </w:r>
    </w:p>
    <w:p>
      <w:r>
        <w:t>更多请访问教客网: www.jiaokey.com</w:t>
      </w:r>
    </w:p>
    <w:p>
      <w:r>
        <w:t>夜行列車の女 夜行列車の女 评论地址：https://www.jiaokey.com/book/detail/40465884.html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