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円地文子全集 16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円地文子全集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本书出售、求购地址：https://www.jiaokey.com/book/detail/40466191.html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关键词搜索：https://www.jiaokey.com/tag/円地文子全集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