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野間宏全集 3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野間宏全集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本书出售、求购地址：https://www.jiaokey.com/book/detail/40466288.html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关键词搜索：https://www.jiaokey.com/tag/野間宏全集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