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定本織田作之助全集 6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定本織田作之助全集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本书出售、求购地址：https://www.jiaokey.com/book/detail/40466535.html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文泉堂書店 出版图书：https://www.jiaokey.com/tag/文泉堂書店.html</w:t>
      </w:r>
    </w:p>
    <w:p>
      <w:r>
        <w:t>关键词搜索：https://www.jiaokey.com/tag/定本織田作之助全集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