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ふたりは二人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ふたりは二人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本书出售、求购地址：https://www.jiaokey.com/book/detail/40466682.html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关键词搜索：https://www.jiaokey.com/tag/ふたりは二人.html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