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Soleils bas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Soleils bas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本书出售、求购地址：https://www.jiaokey.com/book/detail/40466871.html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关键词搜索：https://www.jiaokey.com/tag/Soleils bas.html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