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波間いま、時一九七三-一九八三</w:t>
      </w:r>
    </w:p>
    <w:p>
      <w:r>
        <w:rPr>
          <w:rFonts w:ascii="宋体" w:hAnsi="宋体" w:eastAsia="宋体"/>
          <w:sz w:val="24"/>
        </w:rPr>
        <w:t>添田馨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波間いま、時一九七三-一九八三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添田馨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本书出售、求购地址：https://www.jiaokey.com/book/detail/40468091.html</w:t>
      </w:r>
    </w:p>
    <w:p>
      <w:r>
        <w:t>更多相关图书推荐：https://www.jiaokey.com</w:t>
      </w:r>
    </w:p>
    <w:p>
      <w:r>
        <w:t>添田馨 其他作品：https://www.jiaokey.com/tag/添田馨.html</w:t>
      </w:r>
    </w:p>
    <w:p>
      <w:r>
        <w:t>林道舎 出版图书：https://www.jiaokey.com/tag/林道舎.html</w:t>
      </w:r>
    </w:p>
    <w:p>
      <w:r>
        <w:t>关键词搜索：https://www.jiaokey.com/tag/波間いま、時一九七三-一九八三.html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