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Success In Sports Marketing A Step By Step Guide To Sales Success In The Sports Industry</w:t>
      </w:r>
    </w:p>
    <w:p>
      <w:r>
        <w:rPr>
          <w:rFonts w:ascii="宋体" w:hAnsi="宋体" w:eastAsia="宋体"/>
          <w:sz w:val="24"/>
        </w:rPr>
        <w:t>Mennonite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Success In Sports Marketing A Step By Step Guide To Sales Success In The Sports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Mennonite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本书出售、求购地址：https://www.jiaokey.com/book/detail/40468475.html</w:t>
      </w:r>
    </w:p>
    <w:p>
      <w:r>
        <w:t>更多相关图书推荐：https://www.jiaokey.com</w:t>
      </w:r>
    </w:p>
    <w:p>
      <w:r>
        <w:t>Mennonite Press 其他作品：https://www.jiaokey.com/tag/Mennonite Press.html</w:t>
      </w:r>
    </w:p>
    <w:p>
      <w:r>
        <w:t>Inc. 出版图书：https://www.jiaokey.com/tag/Inc..html</w:t>
      </w:r>
    </w:p>
    <w:p>
      <w:r>
        <w:t>关键词搜索：https://www.jiaokey.com/tag/Sales Success In Sports Marketing A Step By Step Guide To Sales Success In The Sports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