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Exercise Science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Exercise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本书出售、求购地址：https://www.jiaokey.com/book/detail/40468477.html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关键词搜索：https://www.jiaokey.com/tag/Introduction To Exercise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