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 Games and Recreations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 Games and Recreations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本书出售、求购地址：https://www.jiaokey.com/book/detail/40468481.html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关键词搜索：https://www.jiaokey.com/tag/PET Games and Recreations.html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