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Flying Model Airplanes &amp; Helicopters By Radio Control</w:t>
      </w:r>
    </w:p>
    <w:p>
      <w:r>
        <w:rPr>
          <w:rFonts w:ascii="宋体" w:hAnsi="宋体" w:eastAsia="宋体"/>
          <w:sz w:val="24"/>
        </w:rPr>
        <w:t>Edward L.Safford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Flying Model Airplanes &amp; Helicopters By Radio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L.Safford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本书出售、求购地址：https://www.jiaokey.com/book/detail/40468484.html</w:t>
      </w:r>
    </w:p>
    <w:p>
      <w:r>
        <w:t>更多相关图书推荐：https://www.jiaokey.com</w:t>
      </w:r>
    </w:p>
    <w:p>
      <w:r>
        <w:t>Edward L.Safford 其他作品：https://www.jiaokey.com/tag/Edward L.Safford.html</w:t>
      </w:r>
    </w:p>
    <w:p>
      <w:r>
        <w:t>TAB books inc 出版图书：https://www.jiaokey.com/tag/TAB books inc.html</w:t>
      </w:r>
    </w:p>
    <w:p>
      <w:r>
        <w:t>关键词搜索：https://www.jiaokey.com/tag/Flying Model Airplanes &amp; Helicopters By Radio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