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Inelligence 4441:Speaker Classification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Inelligence 4441:Speaker Classification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本书出售、求购地址：https://www.jiaokey.com/book/detail/40468522.html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Inelligence 4441:Speaker Classification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