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Linguistics and Phonetics Sixth Edition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Linguistics and Phonetics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本书出售、求购地址：https://www.jiaokey.com/book/detail/40468540.html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BLACKWELL PUBLISHING 出版图书：https://www.jiaokey.com/tag/BLACKWELL PUBLISHING.html</w:t>
      </w:r>
    </w:p>
    <w:p>
      <w:r>
        <w:t>关键词搜索：https://www.jiaokey.com/tag/A Dictionary of Linguistics and Phonetics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