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Poèmes indiens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Poèmes indiens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本书出售、求购地址：https://www.jiaokey.com/book/detail/40468586.html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关键词搜索：https://www.jiaokey.com/tag/Poèmes indiens.html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